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9F4B">
      <w:pPr>
        <w:adjustRightInd w:val="0"/>
        <w:snapToGrid w:val="0"/>
        <w:spacing w:line="560" w:lineRule="exact"/>
        <w:jc w:val="left"/>
        <w:rPr>
          <w:rFonts w:hint="eastAsia" w:ascii="仿宋" w:hAnsi="仿宋" w:eastAsia="仿宋_GB2312"/>
          <w:sz w:val="30"/>
          <w:szCs w:val="30"/>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5</w:t>
      </w:r>
      <w:r>
        <w:rPr>
          <w:rFonts w:ascii="宋体" w:hAnsi="宋体"/>
          <w:b/>
          <w:sz w:val="24"/>
          <w:szCs w:val="24"/>
        </w:rPr>
        <w:t>-0</w:t>
      </w:r>
      <w:r>
        <w:rPr>
          <w:rFonts w:hint="eastAsia" w:ascii="宋体" w:hAnsi="宋体" w:eastAsia="仿宋_GB2312"/>
          <w:b/>
          <w:sz w:val="24"/>
          <w:szCs w:val="24"/>
        </w:rPr>
        <w:t>01</w:t>
      </w:r>
    </w:p>
    <w:p w14:paraId="5A90EB51">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27A0E36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关于2024年12月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0CE4F52">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48EFC4E2">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42CEA82">
      <w:pPr>
        <w:adjustRightInd w:val="0"/>
        <w:snapToGrid w:val="0"/>
        <w:spacing w:line="560" w:lineRule="exact"/>
        <w:rPr>
          <w:rFonts w:hint="eastAsia" w:ascii="宋体" w:hAnsi="宋体" w:cs="宋体"/>
          <w:sz w:val="24"/>
          <w:szCs w:val="24"/>
        </w:rPr>
      </w:pPr>
    </w:p>
    <w:p w14:paraId="3DD71F21">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4611552F">
      <w:pPr>
        <w:pStyle w:val="94"/>
        <w:numPr>
          <w:ilvl w:val="0"/>
          <w:numId w:val="12"/>
        </w:numPr>
        <w:rPr>
          <w:rFonts w:hint="eastAsia" w:ascii="宋体" w:hAnsi="宋体" w:cs="宋体"/>
          <w:sz w:val="24"/>
          <w:szCs w:val="24"/>
        </w:rPr>
      </w:pPr>
      <w:r>
        <w:rPr>
          <w:rFonts w:hint="eastAsia" w:ascii="宋体" w:hAnsi="宋体" w:cs="宋体"/>
          <w:sz w:val="24"/>
          <w:szCs w:val="24"/>
        </w:rPr>
        <w:t>担保金额及已实际提供的担保余额：2024年12月1日-12月31日期间，重庆望变电气（集团）股份有限公司及下属子公司（以下简称“公司”或“望变电气”）无新增对外担保情况；截止2024年12月末，公司对外担保余额为26,635.76 万元，均为对子公司提供的担保；</w:t>
      </w:r>
    </w:p>
    <w:p w14:paraId="3D8BEAA5">
      <w:pPr>
        <w:pStyle w:val="94"/>
        <w:rPr>
          <w:rFonts w:hint="eastAsia" w:ascii="宋体" w:hAnsi="宋体" w:cs="宋体"/>
          <w:sz w:val="24"/>
          <w:szCs w:val="24"/>
        </w:rPr>
      </w:pPr>
      <w:r>
        <w:rPr>
          <w:rFonts w:hint="eastAsia" w:ascii="宋体" w:hAnsi="宋体" w:cs="宋体"/>
          <w:sz w:val="24"/>
          <w:szCs w:val="24"/>
        </w:rPr>
        <w:t>是否有反担保：无</w:t>
      </w:r>
    </w:p>
    <w:p w14:paraId="78CF50A9">
      <w:pPr>
        <w:pStyle w:val="94"/>
        <w:rPr>
          <w:rFonts w:hint="eastAsia" w:ascii="宋体" w:hAnsi="宋体" w:cs="宋体"/>
          <w:sz w:val="24"/>
          <w:szCs w:val="24"/>
        </w:rPr>
      </w:pPr>
      <w:r>
        <w:rPr>
          <w:rFonts w:hint="eastAsia" w:ascii="宋体" w:hAnsi="宋体" w:cs="宋体"/>
          <w:sz w:val="24"/>
          <w:szCs w:val="24"/>
        </w:rPr>
        <w:t>公司有无逾期对外担保的情况：无</w:t>
      </w:r>
    </w:p>
    <w:p w14:paraId="52349442">
      <w:pPr>
        <w:pStyle w:val="94"/>
        <w:rPr>
          <w:rFonts w:hint="eastAsia" w:ascii="宋体" w:hAnsi="宋体" w:cs="宋体"/>
          <w:sz w:val="24"/>
          <w:szCs w:val="24"/>
        </w:rPr>
      </w:pPr>
      <w:r>
        <w:rPr>
          <w:rFonts w:hint="eastAsia" w:ascii="宋体" w:hAnsi="宋体" w:cs="宋体"/>
          <w:spacing w:val="-1"/>
          <w:sz w:val="24"/>
          <w:szCs w:val="24"/>
        </w:rPr>
        <w:t>特别风险提示：截至2024年12月31日，公司对外担保总额为人民币36,500万元，担保余额为</w:t>
      </w:r>
      <w:r>
        <w:rPr>
          <w:rFonts w:hint="eastAsia" w:ascii="宋体" w:hAnsi="宋体" w:cs="宋体"/>
          <w:sz w:val="24"/>
          <w:szCs w:val="24"/>
        </w:rPr>
        <w:t>26,635.76</w:t>
      </w:r>
      <w:r>
        <w:rPr>
          <w:rFonts w:hint="eastAsia" w:ascii="宋体" w:hAnsi="宋体" w:cs="宋体"/>
          <w:spacing w:val="-1"/>
          <w:sz w:val="24"/>
          <w:szCs w:val="24"/>
        </w:rPr>
        <w:t>万元，占公司最近一期经审计净资产的11.14%；对</w:t>
      </w:r>
      <w:r>
        <w:rPr>
          <w:rFonts w:hint="eastAsia" w:ascii="宋体" w:hAnsi="宋体" w:cs="宋体"/>
          <w:spacing w:val="-2"/>
          <w:sz w:val="24"/>
          <w:szCs w:val="24"/>
        </w:rPr>
        <w:t>资产负债率超过70.00%的单位提供担保的金额为人民币11,000.00万元，担保余额为 4,256.49 万元，占公司最近一期经审计净资产的1.78%；</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p>
    <w:p w14:paraId="6DFE09CA">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0101A03">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64A7DF50">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月18日召开第四届董事会第二次会议审议通过《关于2024年度向银行等金融机构申请综合授信额度及为子公司提供融资担保额度的议案》，同意2024年度为子公司重庆惠泽电器有限公司（以下简称“惠泽电器”）向银行等金融机构申请综合授信或借款提供新增额度不超过5,000.00万元人民币（或等值外币）的担保，同意2024年度为资产负债率超过70.00%的子公司黔南望江变压器有限公司（以下简称“黔南望江”）向银行等金融机构申请综合授信或借款提供新增额度不超过21,000.00万元人民币（或等值外币）的担保。上述担保额度有效期自2024年1月1日至2024年12月31日。该担保事项已提交公司2024年第一次临时股东大会审议通过。具体情况详见公司在上海证券交易所官网披露的《关于预计2024年度对子公司新增担保额度的公告》（公告编号：2024-004）和《2024年第一次临时股东大会决议公告》（公告编号：2024-013）。</w:t>
      </w:r>
    </w:p>
    <w:p w14:paraId="535E3FF7">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公司于2024年4月24日召开第四届董事会第五次会议、第四届监事会第四次会议通过《关于</w:t>
      </w:r>
      <w:bookmarkStart w:id="0" w:name="_Hlk164110070"/>
      <w:r>
        <w:rPr>
          <w:rFonts w:hint="eastAsia" w:ascii="宋体" w:hAnsi="宋体" w:cs="宋体"/>
          <w:kern w:val="0"/>
          <w:sz w:val="24"/>
          <w:szCs w:val="24"/>
        </w:rPr>
        <w:t>为子公司云南变压器电气股份有限公司</w:t>
      </w:r>
      <w:bookmarkEnd w:id="0"/>
      <w:r>
        <w:rPr>
          <w:rFonts w:hint="eastAsia" w:ascii="宋体" w:hAnsi="宋体" w:cs="宋体"/>
          <w:kern w:val="0"/>
          <w:sz w:val="24"/>
          <w:szCs w:val="24"/>
        </w:rPr>
        <w:t>申请授信提供担保的议案》，同意为控股子公司云变电气向银行等金融机构申请综合授信或借款提供总额度不超过90,000.00万元人民币（或等值外币）的担保，该额度有效期自股东大会审议通过之日起至2024年12月31日止，该担保事项已提交公司2023年度股东大会审议通过。具体情况详见公司在上海证券交易所官网披露的《关于为子公司申请授信提供担保的公告》（公告编号：2024-036）和《2023年年度股东大会决议公告》(公告编号：2024-040）。</w:t>
      </w:r>
    </w:p>
    <w:p w14:paraId="4501BC21">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71FA9070">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2024年12月，公司及下属子公司未新增对外担保。</w:t>
      </w:r>
    </w:p>
    <w:p w14:paraId="52309438">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（三）担保预计的实际发生情况</w:t>
      </w:r>
    </w:p>
    <w:p w14:paraId="3A6BE4F3">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截止2024年12月末，公司对外担保的实际发生情况如下：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79"/>
        <w:gridCol w:w="1058"/>
        <w:gridCol w:w="1140"/>
        <w:gridCol w:w="1071"/>
        <w:gridCol w:w="1144"/>
        <w:gridCol w:w="658"/>
        <w:gridCol w:w="620"/>
      </w:tblGrid>
      <w:tr w14:paraId="5E25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6" w:type="dxa"/>
            <w:vAlign w:val="center"/>
          </w:tcPr>
          <w:p w14:paraId="1668ACD4">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40" w:type="dxa"/>
            <w:vAlign w:val="center"/>
          </w:tcPr>
          <w:p w14:paraId="50EA1460">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9" w:type="dxa"/>
            <w:vAlign w:val="center"/>
          </w:tcPr>
          <w:p w14:paraId="5F76ECB5">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7" w:type="dxa"/>
            <w:vAlign w:val="center"/>
          </w:tcPr>
          <w:p w14:paraId="59E1C193">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截止2024.09.30被担保方资产负债率</w:t>
            </w:r>
          </w:p>
        </w:tc>
        <w:tc>
          <w:tcPr>
            <w:tcW w:w="1139" w:type="dxa"/>
            <w:vAlign w:val="center"/>
          </w:tcPr>
          <w:p w14:paraId="61335F89">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2024年预计担保额度</w:t>
            </w:r>
          </w:p>
          <w:p w14:paraId="0B6ABA8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70" w:type="dxa"/>
            <w:vAlign w:val="center"/>
          </w:tcPr>
          <w:p w14:paraId="2CDDCB38">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2024年累计担保总额</w:t>
            </w:r>
          </w:p>
          <w:p w14:paraId="37383B4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3" w:type="dxa"/>
            <w:vAlign w:val="center"/>
          </w:tcPr>
          <w:p w14:paraId="25E4629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截至目前担保余额</w:t>
            </w:r>
          </w:p>
          <w:p w14:paraId="3DDB86F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3919B96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32CFD9D3">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233C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04C5B055">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57C18943">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9" w:type="dxa"/>
            <w:vAlign w:val="center"/>
          </w:tcPr>
          <w:p w14:paraId="4A7F08E9">
            <w:pPr>
              <w:pStyle w:val="105"/>
              <w:jc w:val="right"/>
              <w:rPr>
                <w:rFonts w:hint="eastAsia" w:ascii="宋体" w:hAnsi="宋体" w:eastAsia="宋体"/>
                <w:sz w:val="21"/>
                <w:szCs w:val="21"/>
              </w:rPr>
            </w:pPr>
            <w:r>
              <w:rPr>
                <w:rFonts w:hint="eastAsia" w:ascii="宋体" w:hAnsi="宋体" w:eastAsia="宋体"/>
                <w:sz w:val="21"/>
                <w:szCs w:val="21"/>
              </w:rPr>
              <w:t>100</w:t>
            </w:r>
            <w:r>
              <w:rPr>
                <w:rFonts w:hint="eastAsia" w:ascii="宋体" w:hAnsi="宋体" w:eastAsia="宋体"/>
                <w:sz w:val="21"/>
                <w:szCs w:val="21"/>
                <w:lang w:eastAsia="zh-CN"/>
              </w:rPr>
              <w:t>.00</w:t>
            </w:r>
            <w:r>
              <w:rPr>
                <w:rFonts w:hint="eastAsia" w:ascii="宋体" w:hAnsi="宋体" w:eastAsia="宋体"/>
                <w:sz w:val="21"/>
                <w:szCs w:val="21"/>
              </w:rPr>
              <w:t>%</w:t>
            </w:r>
          </w:p>
        </w:tc>
        <w:tc>
          <w:tcPr>
            <w:tcW w:w="1057" w:type="dxa"/>
            <w:vAlign w:val="center"/>
          </w:tcPr>
          <w:p w14:paraId="07B294D4">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77.25</w:t>
            </w:r>
            <w:r>
              <w:rPr>
                <w:rFonts w:hint="eastAsia" w:ascii="宋体" w:hAnsi="宋体" w:cs="宋体"/>
                <w:color w:val="000000"/>
                <w:kern w:val="0"/>
                <w:szCs w:val="21"/>
                <w:lang w:bidi="ar"/>
              </w:rPr>
              <w:t>%</w:t>
            </w:r>
          </w:p>
        </w:tc>
        <w:tc>
          <w:tcPr>
            <w:tcW w:w="1139" w:type="dxa"/>
            <w:vAlign w:val="center"/>
          </w:tcPr>
          <w:p w14:paraId="0B659174">
            <w:pPr>
              <w:pStyle w:val="105"/>
              <w:jc w:val="right"/>
              <w:rPr>
                <w:rFonts w:hint="eastAsia" w:ascii="宋体" w:hAnsi="宋体" w:eastAsia="宋体"/>
                <w:sz w:val="21"/>
                <w:szCs w:val="21"/>
                <w:lang w:eastAsia="zh-CN"/>
              </w:rPr>
            </w:pPr>
            <w:r>
              <w:rPr>
                <w:rFonts w:ascii="宋体" w:hAnsi="宋体" w:eastAsia="宋体"/>
                <w:sz w:val="21"/>
                <w:szCs w:val="21"/>
                <w:lang w:eastAsia="zh-CN"/>
              </w:rPr>
              <w:t>21,000</w:t>
            </w:r>
            <w:r>
              <w:rPr>
                <w:rFonts w:hint="eastAsia" w:ascii="宋体" w:hAnsi="宋体" w:eastAsia="宋体"/>
                <w:sz w:val="21"/>
                <w:szCs w:val="21"/>
                <w:lang w:eastAsia="zh-CN"/>
              </w:rPr>
              <w:t>.00</w:t>
            </w:r>
          </w:p>
        </w:tc>
        <w:tc>
          <w:tcPr>
            <w:tcW w:w="1070" w:type="dxa"/>
            <w:vAlign w:val="center"/>
          </w:tcPr>
          <w:p w14:paraId="52CD0D85">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11,000.00</w:t>
            </w:r>
          </w:p>
        </w:tc>
        <w:tc>
          <w:tcPr>
            <w:tcW w:w="1143" w:type="dxa"/>
            <w:vAlign w:val="center"/>
          </w:tcPr>
          <w:p w14:paraId="27A08C93">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 4,256.49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1C673BA">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33994A37">
            <w:pPr>
              <w:pStyle w:val="105"/>
              <w:jc w:val="center"/>
              <w:rPr>
                <w:rFonts w:hint="eastAsia" w:ascii="宋体" w:hAnsi="宋体" w:eastAsia="宋体"/>
                <w:sz w:val="21"/>
                <w:szCs w:val="21"/>
              </w:rPr>
            </w:pPr>
            <w:r>
              <w:rPr>
                <w:rFonts w:hint="eastAsia" w:ascii="宋体" w:hAnsi="宋体" w:eastAsia="宋体"/>
                <w:sz w:val="21"/>
                <w:szCs w:val="21"/>
              </w:rPr>
              <w:t>否</w:t>
            </w:r>
          </w:p>
        </w:tc>
      </w:tr>
      <w:tr w14:paraId="5200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ECE6951">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74F8D397">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9" w:type="dxa"/>
            <w:vAlign w:val="center"/>
          </w:tcPr>
          <w:p w14:paraId="24D96DE6">
            <w:pPr>
              <w:pStyle w:val="105"/>
              <w:jc w:val="right"/>
              <w:rPr>
                <w:rFonts w:hint="eastAsia" w:ascii="宋体" w:hAnsi="宋体" w:eastAsia="宋体"/>
                <w:sz w:val="21"/>
                <w:szCs w:val="21"/>
              </w:rPr>
            </w:pPr>
            <w:r>
              <w:rPr>
                <w:rFonts w:ascii="宋体" w:hAnsi="宋体" w:eastAsia="宋体"/>
                <w:sz w:val="21"/>
                <w:szCs w:val="21"/>
              </w:rPr>
              <w:t>79.97%</w:t>
            </w:r>
          </w:p>
        </w:tc>
        <w:tc>
          <w:tcPr>
            <w:tcW w:w="1057" w:type="dxa"/>
            <w:vAlign w:val="center"/>
          </w:tcPr>
          <w:p w14:paraId="4FDADEB5">
            <w:pPr>
              <w:widowControl/>
              <w:jc w:val="right"/>
              <w:textAlignment w:val="center"/>
              <w:rPr>
                <w:rFonts w:hint="eastAsia" w:ascii="宋体" w:hAnsi="宋体"/>
                <w:szCs w:val="21"/>
              </w:rPr>
            </w:pPr>
            <w:r>
              <w:rPr>
                <w:rFonts w:hint="eastAsia" w:ascii="宋体" w:hAnsi="宋体" w:cs="宋体"/>
                <w:color w:val="000000"/>
                <w:kern w:val="0"/>
                <w:szCs w:val="21"/>
                <w:lang w:bidi="ar"/>
              </w:rPr>
              <w:t>56.95%</w:t>
            </w:r>
          </w:p>
        </w:tc>
        <w:tc>
          <w:tcPr>
            <w:tcW w:w="1139" w:type="dxa"/>
            <w:vAlign w:val="center"/>
          </w:tcPr>
          <w:p w14:paraId="730CCECF">
            <w:pPr>
              <w:pStyle w:val="105"/>
              <w:jc w:val="right"/>
              <w:rPr>
                <w:rFonts w:hint="eastAsia" w:ascii="宋体" w:hAnsi="宋体" w:eastAsia="宋体"/>
                <w:sz w:val="21"/>
                <w:szCs w:val="21"/>
                <w:lang w:eastAsia="zh-CN"/>
              </w:rPr>
            </w:pPr>
            <w:r>
              <w:rPr>
                <w:rFonts w:ascii="宋体" w:hAnsi="宋体" w:eastAsia="宋体"/>
                <w:sz w:val="21"/>
                <w:szCs w:val="21"/>
                <w:lang w:eastAsia="zh-CN"/>
              </w:rPr>
              <w:t>90,000</w:t>
            </w:r>
            <w:r>
              <w:rPr>
                <w:rFonts w:hint="eastAsia" w:ascii="宋体" w:hAnsi="宋体" w:eastAsia="宋体"/>
                <w:sz w:val="21"/>
                <w:szCs w:val="21"/>
                <w:lang w:eastAsia="zh-CN"/>
              </w:rPr>
              <w:t>.00</w:t>
            </w:r>
          </w:p>
        </w:tc>
        <w:tc>
          <w:tcPr>
            <w:tcW w:w="1070" w:type="dxa"/>
            <w:vAlign w:val="center"/>
          </w:tcPr>
          <w:p w14:paraId="1CFC3FCE">
            <w:pPr>
              <w:pStyle w:val="105"/>
              <w:jc w:val="right"/>
              <w:rPr>
                <w:rFonts w:hint="eastAsia" w:ascii="宋体" w:hAnsi="宋体" w:eastAsia="宋体"/>
                <w:sz w:val="21"/>
                <w:szCs w:val="21"/>
              </w:rPr>
            </w:pPr>
            <w:r>
              <w:rPr>
                <w:rFonts w:hint="eastAsia" w:ascii="宋体" w:hAnsi="宋体" w:eastAsia="宋体"/>
                <w:sz w:val="21"/>
                <w:szCs w:val="21"/>
                <w:lang w:eastAsia="zh-CN"/>
              </w:rPr>
              <w:t>25,5</w:t>
            </w:r>
            <w:r>
              <w:rPr>
                <w:rFonts w:hint="eastAsia" w:ascii="宋体" w:hAnsi="宋体" w:eastAsia="宋体"/>
                <w:sz w:val="21"/>
                <w:szCs w:val="21"/>
              </w:rPr>
              <w:t>00.00</w:t>
            </w:r>
          </w:p>
        </w:tc>
        <w:tc>
          <w:tcPr>
            <w:tcW w:w="1143" w:type="dxa"/>
            <w:vAlign w:val="center"/>
          </w:tcPr>
          <w:p w14:paraId="41833572">
            <w:pPr>
              <w:pStyle w:val="105"/>
              <w:jc w:val="right"/>
              <w:rPr>
                <w:rFonts w:hint="eastAsia" w:ascii="宋体" w:hAnsi="宋体" w:eastAsia="宋体"/>
                <w:sz w:val="21"/>
                <w:szCs w:val="21"/>
              </w:rPr>
            </w:pPr>
            <w:r>
              <w:rPr>
                <w:rFonts w:hint="eastAsia" w:ascii="宋体" w:hAnsi="宋体" w:eastAsia="宋体"/>
                <w:sz w:val="21"/>
                <w:szCs w:val="21"/>
                <w:lang w:eastAsia="zh-CN"/>
              </w:rPr>
              <w:t xml:space="preserve"> 22,379.27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493680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1DA49165">
            <w:pPr>
              <w:pStyle w:val="105"/>
              <w:jc w:val="center"/>
              <w:rPr>
                <w:rFonts w:hint="eastAsia" w:ascii="宋体" w:hAnsi="宋体" w:eastAsia="宋体"/>
                <w:sz w:val="21"/>
                <w:szCs w:val="21"/>
              </w:rPr>
            </w:pPr>
            <w:r>
              <w:rPr>
                <w:rFonts w:hint="eastAsia" w:ascii="宋体" w:hAnsi="宋体" w:eastAsia="宋体"/>
                <w:sz w:val="21"/>
                <w:szCs w:val="21"/>
              </w:rPr>
              <w:t>否</w:t>
            </w:r>
          </w:p>
        </w:tc>
      </w:tr>
      <w:tr w14:paraId="2679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55078313">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40" w:type="dxa"/>
            <w:vAlign w:val="center"/>
          </w:tcPr>
          <w:p w14:paraId="4C80D43C">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9" w:type="dxa"/>
            <w:vAlign w:val="center"/>
          </w:tcPr>
          <w:p w14:paraId="6937FDCE">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w:t>
            </w:r>
          </w:p>
        </w:tc>
        <w:tc>
          <w:tcPr>
            <w:tcW w:w="1057" w:type="dxa"/>
            <w:vAlign w:val="center"/>
          </w:tcPr>
          <w:p w14:paraId="6E6C4A27">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93.73</w:t>
            </w:r>
            <w:r>
              <w:rPr>
                <w:rFonts w:hint="eastAsia" w:ascii="宋体" w:hAnsi="宋体" w:cs="宋体"/>
                <w:color w:val="000000"/>
                <w:kern w:val="0"/>
                <w:szCs w:val="21"/>
                <w:lang w:bidi="ar"/>
              </w:rPr>
              <w:t>%</w:t>
            </w:r>
          </w:p>
        </w:tc>
        <w:tc>
          <w:tcPr>
            <w:tcW w:w="1139" w:type="dxa"/>
            <w:vAlign w:val="center"/>
          </w:tcPr>
          <w:p w14:paraId="24B1EB89">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5,000.00</w:t>
            </w:r>
          </w:p>
        </w:tc>
        <w:tc>
          <w:tcPr>
            <w:tcW w:w="1070" w:type="dxa"/>
            <w:vAlign w:val="center"/>
          </w:tcPr>
          <w:p w14:paraId="488CB4A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0</w:t>
            </w:r>
          </w:p>
        </w:tc>
        <w:tc>
          <w:tcPr>
            <w:tcW w:w="1143" w:type="dxa"/>
            <w:vAlign w:val="center"/>
          </w:tcPr>
          <w:p w14:paraId="6B8B1D67">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0   </w:t>
            </w:r>
          </w:p>
        </w:tc>
        <w:tc>
          <w:tcPr>
            <w:tcW w:w="658" w:type="dxa"/>
            <w:vAlign w:val="center"/>
          </w:tcPr>
          <w:p w14:paraId="3AD566D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5EB1D662">
            <w:pPr>
              <w:pStyle w:val="105"/>
              <w:jc w:val="center"/>
              <w:rPr>
                <w:rFonts w:hint="eastAsia" w:ascii="宋体" w:hAnsi="宋体" w:eastAsia="宋体"/>
                <w:sz w:val="21"/>
                <w:szCs w:val="21"/>
              </w:rPr>
            </w:pPr>
            <w:r>
              <w:rPr>
                <w:rFonts w:hint="eastAsia" w:ascii="宋体" w:hAnsi="宋体" w:eastAsia="宋体"/>
                <w:sz w:val="21"/>
                <w:szCs w:val="21"/>
              </w:rPr>
              <w:t>否</w:t>
            </w:r>
          </w:p>
        </w:tc>
      </w:tr>
      <w:tr w14:paraId="21E5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76A10EEC">
            <w:pPr>
              <w:jc w:val="center"/>
              <w:rPr>
                <w:rFonts w:hint="eastAsia" w:ascii="宋体" w:hAnsi="宋体" w:cs="宋体"/>
                <w:b/>
                <w:bCs/>
                <w:szCs w:val="21"/>
              </w:rPr>
            </w:pPr>
            <w:r>
              <w:rPr>
                <w:rFonts w:hint="eastAsia" w:ascii="宋体" w:hAnsi="宋体" w:cs="宋体"/>
                <w:b/>
                <w:bCs/>
                <w:spacing w:val="-2"/>
                <w:szCs w:val="21"/>
              </w:rPr>
              <w:t>合计</w:t>
            </w:r>
          </w:p>
        </w:tc>
        <w:tc>
          <w:tcPr>
            <w:tcW w:w="879" w:type="dxa"/>
            <w:vAlign w:val="center"/>
          </w:tcPr>
          <w:p w14:paraId="7998FFD3">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7" w:type="dxa"/>
            <w:vAlign w:val="center"/>
          </w:tcPr>
          <w:p w14:paraId="6C58A2D6">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9" w:type="dxa"/>
            <w:vAlign w:val="center"/>
          </w:tcPr>
          <w:p w14:paraId="2C95AE29">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116,000.00</w:t>
            </w:r>
          </w:p>
        </w:tc>
        <w:tc>
          <w:tcPr>
            <w:tcW w:w="1070" w:type="dxa"/>
            <w:vAlign w:val="center"/>
          </w:tcPr>
          <w:p w14:paraId="0D55A9F3">
            <w:pPr>
              <w:pStyle w:val="105"/>
              <w:jc w:val="right"/>
              <w:rPr>
                <w:rFonts w:hint="eastAsia" w:ascii="宋体" w:hAnsi="宋体" w:eastAsia="宋体"/>
                <w:b/>
                <w:bCs/>
                <w:sz w:val="21"/>
                <w:szCs w:val="21"/>
              </w:rPr>
            </w:pPr>
            <w:r>
              <w:rPr>
                <w:rFonts w:hint="eastAsia" w:ascii="宋体" w:hAnsi="宋体" w:eastAsia="宋体"/>
                <w:b/>
                <w:bCs/>
                <w:sz w:val="21"/>
                <w:szCs w:val="21"/>
                <w:lang w:eastAsia="zh-CN"/>
              </w:rPr>
              <w:t>36</w:t>
            </w:r>
            <w:r>
              <w:rPr>
                <w:rFonts w:hint="eastAsia" w:ascii="宋体" w:hAnsi="宋体" w:eastAsia="宋体"/>
                <w:b/>
                <w:bCs/>
                <w:sz w:val="21"/>
                <w:szCs w:val="21"/>
              </w:rPr>
              <w:t>,</w:t>
            </w:r>
            <w:r>
              <w:rPr>
                <w:rFonts w:hint="eastAsia" w:ascii="宋体" w:hAnsi="宋体" w:eastAsia="宋体"/>
                <w:b/>
                <w:bCs/>
                <w:sz w:val="21"/>
                <w:szCs w:val="21"/>
                <w:lang w:eastAsia="zh-CN"/>
              </w:rPr>
              <w:t>5</w:t>
            </w:r>
            <w:r>
              <w:rPr>
                <w:rFonts w:hint="eastAsia" w:ascii="宋体" w:hAnsi="宋体" w:eastAsia="宋体"/>
                <w:b/>
                <w:bCs/>
                <w:sz w:val="21"/>
                <w:szCs w:val="21"/>
              </w:rPr>
              <w:t>00.00</w:t>
            </w:r>
          </w:p>
        </w:tc>
        <w:tc>
          <w:tcPr>
            <w:tcW w:w="1143" w:type="dxa"/>
            <w:vAlign w:val="center"/>
          </w:tcPr>
          <w:p w14:paraId="783B9FD8">
            <w:pPr>
              <w:pStyle w:val="105"/>
              <w:jc w:val="right"/>
              <w:rPr>
                <w:rFonts w:hint="eastAsia" w:ascii="宋体" w:hAnsi="宋体" w:eastAsia="宋体"/>
                <w:b/>
                <w:bCs/>
                <w:sz w:val="21"/>
                <w:szCs w:val="21"/>
              </w:rPr>
            </w:pPr>
            <w:r>
              <w:rPr>
                <w:rFonts w:hint="eastAsia" w:ascii="宋体" w:hAnsi="宋体" w:eastAsia="宋体"/>
                <w:b/>
                <w:bCs/>
                <w:sz w:val="21"/>
                <w:szCs w:val="21"/>
                <w:lang w:eastAsia="zh-CN"/>
              </w:rPr>
              <w:t xml:space="preserve"> 26,635.76   </w:t>
            </w:r>
            <w:r>
              <w:rPr>
                <w:rFonts w:hint="eastAsia" w:ascii="宋体" w:hAnsi="宋体" w:eastAsia="宋体"/>
                <w:b/>
                <w:bCs/>
                <w:sz w:val="21"/>
                <w:szCs w:val="21"/>
              </w:rPr>
              <w:t xml:space="preserve"> </w:t>
            </w:r>
            <w:r>
              <w:rPr>
                <w:rFonts w:hint="eastAsia" w:ascii="宋体" w:hAnsi="宋体" w:eastAsia="宋体"/>
                <w:b/>
                <w:bCs/>
                <w:sz w:val="21"/>
                <w:szCs w:val="21"/>
                <w:lang w:eastAsia="zh-CN"/>
              </w:rPr>
              <w:t xml:space="preserve"> </w:t>
            </w:r>
          </w:p>
        </w:tc>
        <w:tc>
          <w:tcPr>
            <w:tcW w:w="658" w:type="dxa"/>
            <w:vAlign w:val="center"/>
          </w:tcPr>
          <w:p w14:paraId="2D65E95F">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w:t>
            </w:r>
          </w:p>
        </w:tc>
        <w:tc>
          <w:tcPr>
            <w:tcW w:w="619" w:type="dxa"/>
            <w:vAlign w:val="center"/>
          </w:tcPr>
          <w:p w14:paraId="1B8D54A3">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4F106CEB">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rPr>
        <w:t>二、累计对外担保数量及逾期担保的数量</w:t>
      </w:r>
    </w:p>
    <w:p w14:paraId="591CD441">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截至报告期末，公司对外担保均为对子公司的担保，2024年度累计担保总额为36,500.00万元，担保余额为26,635.76万元，担保余额占公司最近一期经审计净资产的11.14%；不存在逾期担保。</w:t>
      </w:r>
    </w:p>
    <w:p w14:paraId="3DC7205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截止本公告披露日，子公司可用担保总额为150,000.00万元（包含惠泽电器10,000.00万元、黔南望江20,000.00万元和云变电气120,000.00万元），均为经公司2024年第三次临时股东会会议审议通过</w:t>
      </w:r>
      <w:bookmarkStart w:id="1" w:name="_GoBack"/>
      <w:bookmarkEnd w:id="1"/>
      <w:r>
        <w:rPr>
          <w:rFonts w:hint="eastAsia" w:ascii="宋体" w:hAnsi="宋体" w:cs="宋体"/>
          <w:bCs/>
          <w:sz w:val="24"/>
          <w:szCs w:val="24"/>
        </w:rPr>
        <w:t>的2025年度担保额度。</w:t>
      </w:r>
    </w:p>
    <w:p w14:paraId="0781C32D">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2EDFB188">
      <w:pPr>
        <w:autoSpaceDE w:val="0"/>
        <w:autoSpaceDN w:val="0"/>
        <w:adjustRightInd w:val="0"/>
        <w:spacing w:line="560" w:lineRule="exact"/>
        <w:jc w:val="left"/>
        <w:rPr>
          <w:rFonts w:hint="eastAsia" w:ascii="宋体" w:hAnsi="宋体" w:cs="宋体"/>
          <w:kern w:val="0"/>
          <w:sz w:val="24"/>
          <w:szCs w:val="24"/>
        </w:rPr>
      </w:pPr>
    </w:p>
    <w:p w14:paraId="530905B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408BD968">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5年1月4日</w:t>
      </w:r>
    </w:p>
    <w:p w14:paraId="67A2A472">
      <w:pPr>
        <w:autoSpaceDE w:val="0"/>
        <w:autoSpaceDN w:val="0"/>
        <w:adjustRightInd w:val="0"/>
        <w:snapToGrid w:val="0"/>
        <w:spacing w:line="560" w:lineRule="exact"/>
        <w:ind w:firstLine="480" w:firstLineChars="200"/>
        <w:rPr>
          <w:rFonts w:hint="eastAsia" w:ascii="宋体" w:hAnsi="宋体" w:cs="宋体"/>
          <w:sz w:val="24"/>
          <w:szCs w:val="24"/>
        </w:rPr>
      </w:pPr>
    </w:p>
    <w:p w14:paraId="4CCB618B"/>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9F2DEA0">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2">
    <w:nsid w:val="655C0D75"/>
    <w:multiLevelType w:val="singleLevel"/>
    <w:tmpl w:val="655C0D75"/>
    <w:lvl w:ilvl="0" w:tentative="0">
      <w:start w:val="1"/>
      <w:numFmt w:val="chineseCounting"/>
      <w:suff w:val="nothing"/>
      <w:lvlText w:val="%1、"/>
      <w:lvlJc w:val="left"/>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0E2AAC"/>
    <w:rsid w:val="000E3807"/>
    <w:rsid w:val="000E795D"/>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6FB1"/>
    <w:rsid w:val="001E7562"/>
    <w:rsid w:val="001F0293"/>
    <w:rsid w:val="001F3BAD"/>
    <w:rsid w:val="002032FC"/>
    <w:rsid w:val="002051AC"/>
    <w:rsid w:val="00207506"/>
    <w:rsid w:val="002114BE"/>
    <w:rsid w:val="00224E96"/>
    <w:rsid w:val="00246976"/>
    <w:rsid w:val="00266A7C"/>
    <w:rsid w:val="00272D61"/>
    <w:rsid w:val="00287610"/>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16757"/>
    <w:rsid w:val="00335DCA"/>
    <w:rsid w:val="00342251"/>
    <w:rsid w:val="00343F60"/>
    <w:rsid w:val="00347210"/>
    <w:rsid w:val="00352F3F"/>
    <w:rsid w:val="003A3C4B"/>
    <w:rsid w:val="003A4934"/>
    <w:rsid w:val="003A6877"/>
    <w:rsid w:val="003B5E5C"/>
    <w:rsid w:val="003C13ED"/>
    <w:rsid w:val="003C3E72"/>
    <w:rsid w:val="003D1D39"/>
    <w:rsid w:val="003D4987"/>
    <w:rsid w:val="003D500E"/>
    <w:rsid w:val="003E399E"/>
    <w:rsid w:val="003F26EB"/>
    <w:rsid w:val="00404524"/>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555B7"/>
    <w:rsid w:val="00563DEF"/>
    <w:rsid w:val="005700E6"/>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271"/>
    <w:rsid w:val="006414A6"/>
    <w:rsid w:val="00656B76"/>
    <w:rsid w:val="0065737B"/>
    <w:rsid w:val="0066648F"/>
    <w:rsid w:val="006754DD"/>
    <w:rsid w:val="00692CB8"/>
    <w:rsid w:val="006A782A"/>
    <w:rsid w:val="006B13DA"/>
    <w:rsid w:val="006B1B09"/>
    <w:rsid w:val="006B2315"/>
    <w:rsid w:val="006B45CE"/>
    <w:rsid w:val="006B4A91"/>
    <w:rsid w:val="006B6910"/>
    <w:rsid w:val="006C2D1F"/>
    <w:rsid w:val="006C312B"/>
    <w:rsid w:val="006C6811"/>
    <w:rsid w:val="006D1676"/>
    <w:rsid w:val="006D6459"/>
    <w:rsid w:val="007041A1"/>
    <w:rsid w:val="00713C80"/>
    <w:rsid w:val="00721749"/>
    <w:rsid w:val="00732D11"/>
    <w:rsid w:val="0073774F"/>
    <w:rsid w:val="00740449"/>
    <w:rsid w:val="00745B5F"/>
    <w:rsid w:val="0075445C"/>
    <w:rsid w:val="0076073C"/>
    <w:rsid w:val="00776B0C"/>
    <w:rsid w:val="007946B0"/>
    <w:rsid w:val="007A42EC"/>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12F9"/>
    <w:rsid w:val="008A76CD"/>
    <w:rsid w:val="008B360D"/>
    <w:rsid w:val="008B4652"/>
    <w:rsid w:val="008C75E8"/>
    <w:rsid w:val="008D10ED"/>
    <w:rsid w:val="008D7908"/>
    <w:rsid w:val="008D7D16"/>
    <w:rsid w:val="008E2FF0"/>
    <w:rsid w:val="008F3FFE"/>
    <w:rsid w:val="00904DB6"/>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9027E"/>
    <w:rsid w:val="00992A41"/>
    <w:rsid w:val="009A242D"/>
    <w:rsid w:val="009A3EBC"/>
    <w:rsid w:val="009B605A"/>
    <w:rsid w:val="009C18AC"/>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1E56"/>
    <w:rsid w:val="00C64E83"/>
    <w:rsid w:val="00C800AF"/>
    <w:rsid w:val="00C937A0"/>
    <w:rsid w:val="00CA5962"/>
    <w:rsid w:val="00CA5E22"/>
    <w:rsid w:val="00CC2A94"/>
    <w:rsid w:val="00CC6A06"/>
    <w:rsid w:val="00CD0630"/>
    <w:rsid w:val="00CE161A"/>
    <w:rsid w:val="00CE38B0"/>
    <w:rsid w:val="00D0021B"/>
    <w:rsid w:val="00D060E9"/>
    <w:rsid w:val="00D061EC"/>
    <w:rsid w:val="00D11AE5"/>
    <w:rsid w:val="00D12713"/>
    <w:rsid w:val="00D14999"/>
    <w:rsid w:val="00D20476"/>
    <w:rsid w:val="00D348AE"/>
    <w:rsid w:val="00D36CEC"/>
    <w:rsid w:val="00D37022"/>
    <w:rsid w:val="00D40D5F"/>
    <w:rsid w:val="00D479B2"/>
    <w:rsid w:val="00D51495"/>
    <w:rsid w:val="00D516F9"/>
    <w:rsid w:val="00D6642E"/>
    <w:rsid w:val="00D706DA"/>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A54C0"/>
    <w:rsid w:val="00FD1980"/>
    <w:rsid w:val="00FE0712"/>
    <w:rsid w:val="01A21D3D"/>
    <w:rsid w:val="01E50D53"/>
    <w:rsid w:val="02066364"/>
    <w:rsid w:val="02815CE9"/>
    <w:rsid w:val="03134C0F"/>
    <w:rsid w:val="032D4E3E"/>
    <w:rsid w:val="04012B21"/>
    <w:rsid w:val="048F7171"/>
    <w:rsid w:val="07312958"/>
    <w:rsid w:val="073B5BC9"/>
    <w:rsid w:val="07BE292C"/>
    <w:rsid w:val="07C65CA5"/>
    <w:rsid w:val="084C69BC"/>
    <w:rsid w:val="08514037"/>
    <w:rsid w:val="096251C7"/>
    <w:rsid w:val="0AD705E9"/>
    <w:rsid w:val="0AF50259"/>
    <w:rsid w:val="0B9C5BD8"/>
    <w:rsid w:val="0D8E4A70"/>
    <w:rsid w:val="0E470635"/>
    <w:rsid w:val="0EBC6E9B"/>
    <w:rsid w:val="0FDA2FF1"/>
    <w:rsid w:val="10C85995"/>
    <w:rsid w:val="11162CD7"/>
    <w:rsid w:val="11F04FB0"/>
    <w:rsid w:val="11FD41AB"/>
    <w:rsid w:val="136F6B4F"/>
    <w:rsid w:val="19857952"/>
    <w:rsid w:val="1DD957B9"/>
    <w:rsid w:val="1E79312C"/>
    <w:rsid w:val="20967991"/>
    <w:rsid w:val="213B1B76"/>
    <w:rsid w:val="215D435A"/>
    <w:rsid w:val="21A32B39"/>
    <w:rsid w:val="22237597"/>
    <w:rsid w:val="230A0721"/>
    <w:rsid w:val="23C35C66"/>
    <w:rsid w:val="24100647"/>
    <w:rsid w:val="24BC60E2"/>
    <w:rsid w:val="251B37E1"/>
    <w:rsid w:val="2615746A"/>
    <w:rsid w:val="26401ABD"/>
    <w:rsid w:val="29173A50"/>
    <w:rsid w:val="29A05578"/>
    <w:rsid w:val="2AAC23F9"/>
    <w:rsid w:val="2B0D2CE4"/>
    <w:rsid w:val="2C422599"/>
    <w:rsid w:val="2CCD15FB"/>
    <w:rsid w:val="2FB04883"/>
    <w:rsid w:val="309B0366"/>
    <w:rsid w:val="30FC41DF"/>
    <w:rsid w:val="343369E1"/>
    <w:rsid w:val="36372CA9"/>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FBD36B"/>
    <w:rsid w:val="40F46B66"/>
    <w:rsid w:val="41076FBE"/>
    <w:rsid w:val="41084786"/>
    <w:rsid w:val="41110C42"/>
    <w:rsid w:val="41212946"/>
    <w:rsid w:val="41295BE0"/>
    <w:rsid w:val="41D45DF6"/>
    <w:rsid w:val="42275509"/>
    <w:rsid w:val="42D1600F"/>
    <w:rsid w:val="439C5700"/>
    <w:rsid w:val="45987F90"/>
    <w:rsid w:val="460F40D4"/>
    <w:rsid w:val="4611224F"/>
    <w:rsid w:val="4611554A"/>
    <w:rsid w:val="48695B04"/>
    <w:rsid w:val="49461F7F"/>
    <w:rsid w:val="499F1D78"/>
    <w:rsid w:val="4A2758B7"/>
    <w:rsid w:val="4A983129"/>
    <w:rsid w:val="4D556624"/>
    <w:rsid w:val="4EB26519"/>
    <w:rsid w:val="4F020FAD"/>
    <w:rsid w:val="4F095C75"/>
    <w:rsid w:val="50E43F8B"/>
    <w:rsid w:val="524C7FC2"/>
    <w:rsid w:val="52E00474"/>
    <w:rsid w:val="53202F13"/>
    <w:rsid w:val="543371DD"/>
    <w:rsid w:val="546F68B3"/>
    <w:rsid w:val="54FB7285"/>
    <w:rsid w:val="55800C5A"/>
    <w:rsid w:val="55845605"/>
    <w:rsid w:val="565D3A9C"/>
    <w:rsid w:val="57823100"/>
    <w:rsid w:val="57C86637"/>
    <w:rsid w:val="58FF2EFF"/>
    <w:rsid w:val="5919171F"/>
    <w:rsid w:val="59531228"/>
    <w:rsid w:val="5BA66D99"/>
    <w:rsid w:val="5C7436E9"/>
    <w:rsid w:val="5C8255FD"/>
    <w:rsid w:val="5CEE2784"/>
    <w:rsid w:val="5D0E2A44"/>
    <w:rsid w:val="5EAF52F7"/>
    <w:rsid w:val="5EFC0458"/>
    <w:rsid w:val="5F7B6833"/>
    <w:rsid w:val="5FE3F82D"/>
    <w:rsid w:val="5FFD5624"/>
    <w:rsid w:val="611F29C3"/>
    <w:rsid w:val="61AD670E"/>
    <w:rsid w:val="620A112B"/>
    <w:rsid w:val="64787502"/>
    <w:rsid w:val="655C29BA"/>
    <w:rsid w:val="67253B4D"/>
    <w:rsid w:val="67DC6589"/>
    <w:rsid w:val="68B22361"/>
    <w:rsid w:val="69D24BFB"/>
    <w:rsid w:val="6BE74894"/>
    <w:rsid w:val="6D41173A"/>
    <w:rsid w:val="6EEE5B5B"/>
    <w:rsid w:val="6F2BFEC0"/>
    <w:rsid w:val="6F6946EC"/>
    <w:rsid w:val="6F8D7841"/>
    <w:rsid w:val="6F92035A"/>
    <w:rsid w:val="70182BA3"/>
    <w:rsid w:val="73A8198C"/>
    <w:rsid w:val="757F06CF"/>
    <w:rsid w:val="75B740CF"/>
    <w:rsid w:val="7636144B"/>
    <w:rsid w:val="76FF27BE"/>
    <w:rsid w:val="77E729E4"/>
    <w:rsid w:val="78624636"/>
    <w:rsid w:val="78852C26"/>
    <w:rsid w:val="794B6266"/>
    <w:rsid w:val="799A21AD"/>
    <w:rsid w:val="7AC13A71"/>
    <w:rsid w:val="7B255AC8"/>
    <w:rsid w:val="7B87500D"/>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修订7"/>
    <w:autoRedefine/>
    <w:hidden/>
    <w:unhideWhenUsed/>
    <w:qFormat/>
    <w:uiPriority w:val="99"/>
    <w:rPr>
      <w:rFonts w:ascii="Calibri" w:hAnsi="Calibri" w:eastAsia="宋体" w:cs="Times New Roman"/>
      <w:kern w:val="2"/>
      <w:sz w:val="21"/>
      <w:szCs w:val="22"/>
      <w:lang w:val="en-US" w:eastAsia="zh-CN" w:bidi="ar-SA"/>
    </w:rPr>
  </w:style>
  <w:style w:type="paragraph" w:customStyle="1" w:styleId="153">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1613</Words>
  <Characters>2020</Characters>
  <Lines>15</Lines>
  <Paragraphs>4</Paragraphs>
  <TotalTime>23</TotalTime>
  <ScaleCrop>false</ScaleCrop>
  <LinksUpToDate>false</LinksUpToDate>
  <CharactersWithSpaces>2058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2025-01-03T02:27:53Z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123125C71429497E8F58591C7A5D0939_13</vt:lpwstr>
  </property>
  <property fmtid="{D5CDD505-2E9C-101B-9397-08002B2CF9AE}" pid="4" name="KSOTemplateDocerSaveRecord">
    <vt:lpwstr>eyJoZGlkIjoiZTQzZmRmZDMxMjkwMDE2NTk0ZWQ1ZWYwMzRmYjVhNmUiLCJ1c2VySWQiOiI2NDQwNzQxNTQifQ==</vt:lpwstr>
  </property>
</Properties>
</file>